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Selbstauskunft für Mietinteressenten</w:t>
      </w:r>
    </w:p>
    <w:p>
      <w:r>
        <w:t>**Persönliche Angaben:**</w:t>
      </w:r>
    </w:p>
    <w:p>
      <w:r>
        <w:t xml:space="preserve">Name, Vorname: </w:t>
      </w:r>
      <w:r>
        <w:rPr>
          <w:u w:val="single"/>
        </w:rPr>
        <w:t xml:space="preserve">                                                  </w:t>
      </w:r>
    </w:p>
    <w:p>
      <w:r>
        <w:t xml:space="preserve">Geburtsdatum, Geburtsort: </w:t>
      </w:r>
      <w:r>
        <w:rPr>
          <w:u w:val="single"/>
        </w:rPr>
        <w:t xml:space="preserve">                                                  </w:t>
      </w:r>
    </w:p>
    <w:p>
      <w:r>
        <w:t xml:space="preserve">Staatsangehörigkeit: </w:t>
      </w:r>
      <w:r>
        <w:rPr>
          <w:u w:val="single"/>
        </w:rPr>
        <w:t xml:space="preserve">                                                  </w:t>
      </w:r>
    </w:p>
    <w:p>
      <w:r>
        <w:t xml:space="preserve">Aktuelle Anschrift: </w:t>
      </w:r>
      <w:r>
        <w:rPr>
          <w:u w:val="single"/>
        </w:rPr>
        <w:t xml:space="preserve">                                                  </w:t>
      </w:r>
    </w:p>
    <w:p>
      <w:r>
        <w:t xml:space="preserve">Telefonnummer / E-Mail-Adresse: </w:t>
      </w:r>
      <w:r>
        <w:rPr>
          <w:u w:val="single"/>
        </w:rPr>
        <w:t xml:space="preserve">                                                  </w:t>
      </w:r>
    </w:p>
    <w:p>
      <w:r>
        <w:br/>
        <w:t>**Berufliche Situation:**</w:t>
      </w:r>
    </w:p>
    <w:p>
      <w:r>
        <w:t xml:space="preserve">Beruf / Tätigkeit: </w:t>
      </w:r>
      <w:r>
        <w:rPr>
          <w:u w:val="single"/>
        </w:rPr>
        <w:t xml:space="preserve">                                                  </w:t>
      </w:r>
    </w:p>
    <w:p>
      <w:r>
        <w:t xml:space="preserve">Arbeitgeber / Firma: </w:t>
      </w:r>
      <w:r>
        <w:rPr>
          <w:u w:val="single"/>
        </w:rPr>
        <w:t xml:space="preserve">                                                  </w:t>
      </w:r>
    </w:p>
    <w:p>
      <w:r>
        <w:t xml:space="preserve">Seit wann beschäftigt: </w:t>
      </w:r>
      <w:r>
        <w:rPr>
          <w:u w:val="single"/>
        </w:rPr>
        <w:t xml:space="preserve">                                                  </w:t>
      </w:r>
    </w:p>
    <w:p>
      <w:r>
        <w:t xml:space="preserve">Monatliches Nettoeinkommen: </w:t>
      </w:r>
      <w:r>
        <w:rPr>
          <w:u w:val="single"/>
        </w:rPr>
        <w:t xml:space="preserve">                                                  </w:t>
      </w:r>
    </w:p>
    <w:p>
      <w:r>
        <w:t xml:space="preserve">Arbeitsvertrag: ☐ unbefristet ☐ befristet bis: </w:t>
      </w:r>
      <w:r>
        <w:rPr>
          <w:u w:val="single"/>
        </w:rPr>
        <w:t xml:space="preserve">                                                  </w:t>
      </w:r>
    </w:p>
    <w:p>
      <w:r>
        <w:br/>
        <w:t>**Weitere Personen im Haushalt:**</w:t>
      </w:r>
    </w:p>
    <w:p>
      <w:r>
        <w:t xml:space="preserve">Name, Geburtsdatum, Verhältnis zum Antragsteller: </w:t>
      </w:r>
      <w:r>
        <w:rPr>
          <w:u w:val="single"/>
        </w:rPr>
        <w:t xml:space="preserve">                                                  </w:t>
      </w:r>
    </w:p>
    <w:p>
      <w:r>
        <w:br/>
        <w:t>**Haustiere:** ☐ Ja ☐ Nein – Wenn ja, welche?</w:t>
      </w:r>
    </w:p>
    <w:p>
      <w:r>
        <w:t xml:space="preserve">Tierart(en): </w:t>
      </w:r>
      <w:r>
        <w:rPr>
          <w:u w:val="single"/>
        </w:rPr>
        <w:t xml:space="preserve">                                                  </w:t>
      </w:r>
    </w:p>
    <w:p>
      <w:r>
        <w:br/>
        <w:t>**Vorherige Vermieter:**</w:t>
      </w:r>
    </w:p>
    <w:p>
      <w:r>
        <w:t xml:space="preserve">Name, Kontaktdaten: </w:t>
      </w:r>
      <w:r>
        <w:rPr>
          <w:u w:val="single"/>
        </w:rPr>
        <w:t xml:space="preserve">                                                  </w:t>
      </w:r>
    </w:p>
    <w:p>
      <w:r>
        <w:t xml:space="preserve">Dauer des Mietverhältnisses: </w:t>
      </w:r>
      <w:r>
        <w:rPr>
          <w:u w:val="single"/>
        </w:rPr>
        <w:t xml:space="preserve">                                                  </w:t>
      </w:r>
    </w:p>
    <w:p>
      <w:r>
        <w:br/>
        <w:t>**Sonstige Angaben:**</w:t>
      </w:r>
    </w:p>
    <w:p>
      <w:r>
        <w:t xml:space="preserve">Bestehen Mietrückstände? ☐ Ja ☐ Nein: </w:t>
      </w:r>
      <w:r>
        <w:rPr>
          <w:u w:val="single"/>
        </w:rPr>
        <w:t xml:space="preserve">                                                  </w:t>
      </w:r>
    </w:p>
    <w:p>
      <w:r>
        <w:t xml:space="preserve">Wurde bereits eine eidesstattliche Versicherung abgegeben? ☐ Ja ☐ Nein: </w:t>
      </w:r>
      <w:r>
        <w:rPr>
          <w:u w:val="single"/>
        </w:rPr>
        <w:t xml:space="preserve">                                                  </w:t>
      </w:r>
    </w:p>
    <w:p>
      <w:r>
        <w:t xml:space="preserve">Wurde die Wohnung schon besichtigt? ☐ Ja ☐ Nein: </w:t>
      </w:r>
      <w:r>
        <w:rPr>
          <w:u w:val="single"/>
        </w:rPr>
        <w:t xml:space="preserve">                                                  </w:t>
      </w:r>
    </w:p>
    <w:p>
      <w:r>
        <w:t xml:space="preserve">Wunsch-Einzugstermin: </w:t>
      </w:r>
      <w:r>
        <w:rPr>
          <w:u w:val="single"/>
        </w:rPr>
        <w:t xml:space="preserve">                                                  </w:t>
      </w:r>
    </w:p>
    <w:p>
      <w:r>
        <w:br/>
        <w:t>**Einverständniserklärung:**</w:t>
      </w:r>
    </w:p>
    <w:p>
      <w:r>
        <w:t>„Ich erkläre, dass die oben gemachten Angaben vollständig und wahrheitsgemäß sind. Mir ist bewusst, dass falsche Angaben zur Anfechtung des Mietvertrags führen können.“</w:t>
      </w:r>
    </w:p>
    <w:p>
      <w:r>
        <w:br/>
        <w:t>Ort, Datum: ______________________________________</w:t>
      </w:r>
    </w:p>
    <w:p>
      <w:r>
        <w:t>Unterschrift: _____________________________________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left"/>
    </w:pPr>
    <w:r>
      <w:drawing>
        <wp:inline xmlns:a="http://schemas.openxmlformats.org/drawingml/2006/main" xmlns:pic="http://schemas.openxmlformats.org/drawingml/2006/picture">
          <wp:extent cx="2286000" cy="1269132"/>
          <wp:docPr id="1" name="Picture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engel immobilien entwürf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1269132"/>
                  </a:xfrm>
                  <a:prstGeom prst="rect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